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6B8C" w14:textId="77777777" w:rsidR="00C340CF" w:rsidRDefault="00DA79E4">
      <w:pPr>
        <w:pStyle w:val="Titel"/>
        <w:jc w:val="center"/>
      </w:pPr>
      <w:r>
        <w:t>Gesprächsfragen für die Kampagne: Grenzen setzen und akzeptieren</w:t>
      </w:r>
    </w:p>
    <w:p w14:paraId="58528643" w14:textId="30B1E3B9" w:rsidR="00EC7F78" w:rsidRPr="00EC7F78" w:rsidRDefault="00EC7F78">
      <w:pPr>
        <w:pStyle w:val="berschrift1"/>
        <w:rPr>
          <w:b w:val="0"/>
          <w:bCs w:val="0"/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>Im Folgenden findet man Fragen zu monatlichen Sprüchen der Kampagne, welche als Gesprächsgrundlage mit Jugendlichen dienen können</w:t>
      </w:r>
    </w:p>
    <w:p w14:paraId="2240BECA" w14:textId="70F5AF66" w:rsidR="00C340CF" w:rsidRDefault="00DA79E4">
      <w:pPr>
        <w:pStyle w:val="berschrift1"/>
      </w:pPr>
      <w:r>
        <w:t>Ein Nein ist ein Nein</w:t>
      </w:r>
    </w:p>
    <w:p w14:paraId="28E418A3" w14:textId="77777777" w:rsidR="00C340CF" w:rsidRDefault="00DA79E4">
      <w:pPr>
        <w:pStyle w:val="Listennummer"/>
      </w:pPr>
      <w:r>
        <w:t>Was bedeutet für dich „Nein heißt Nein“?</w:t>
      </w:r>
    </w:p>
    <w:p w14:paraId="5191E31B" w14:textId="77777777" w:rsidR="00C340CF" w:rsidRDefault="00DA79E4">
      <w:pPr>
        <w:pStyle w:val="Listennummer"/>
      </w:pPr>
      <w:r>
        <w:t>Wann fällt es dir leicht, „Nein“ zu sagen?</w:t>
      </w:r>
    </w:p>
    <w:p w14:paraId="64C25DFF" w14:textId="77777777" w:rsidR="00C340CF" w:rsidRDefault="00DA79E4">
      <w:pPr>
        <w:pStyle w:val="Listennummer"/>
      </w:pPr>
      <w:r>
        <w:t>Wann ist es schwer, „Nein“ zu akzeptieren?</w:t>
      </w:r>
    </w:p>
    <w:p w14:paraId="0F9CDBA7" w14:textId="77777777" w:rsidR="00C340CF" w:rsidRDefault="00DA79E4">
      <w:pPr>
        <w:pStyle w:val="Listennummer"/>
      </w:pPr>
      <w:r>
        <w:t>Warum ignorieren manche Menschen ein „Nein“?</w:t>
      </w:r>
    </w:p>
    <w:p w14:paraId="0FA34B3F" w14:textId="77777777" w:rsidR="00C340CF" w:rsidRDefault="00DA79E4">
      <w:pPr>
        <w:pStyle w:val="Listennummer"/>
      </w:pPr>
      <w:r>
        <w:t>Wie würdest du reagieren, wenn jemand dein „Nein“ nicht akzeptiert?</w:t>
      </w:r>
    </w:p>
    <w:p w14:paraId="068A5E7F" w14:textId="77777777" w:rsidR="00C340CF" w:rsidRDefault="00DA79E4">
      <w:pPr>
        <w:pStyle w:val="Listennummer"/>
      </w:pPr>
      <w:r>
        <w:t>Ist „Nein“ immer eindeutig oder gibt es Missverständnisse?</w:t>
      </w:r>
    </w:p>
    <w:p w14:paraId="0557E0DE" w14:textId="77777777" w:rsidR="00C340CF" w:rsidRDefault="00DA79E4">
      <w:pPr>
        <w:pStyle w:val="Listennummer"/>
      </w:pPr>
      <w:r>
        <w:t>Wie kann man lernen, „Nein“ zu respektieren?</w:t>
      </w:r>
    </w:p>
    <w:p w14:paraId="175A5701" w14:textId="77777777" w:rsidR="00C340CF" w:rsidRDefault="00DA79E4">
      <w:pPr>
        <w:pStyle w:val="Listennummer"/>
      </w:pPr>
      <w:r>
        <w:t>Hast du schon mal erlebt, dass dein „Nein“ nicht ernst genommen wurde?</w:t>
      </w:r>
    </w:p>
    <w:p w14:paraId="7FC8773C" w14:textId="77777777" w:rsidR="00C340CF" w:rsidRDefault="00DA79E4">
      <w:pPr>
        <w:pStyle w:val="Listennummer"/>
      </w:pPr>
      <w:r>
        <w:t>Warum ist es wichtig, Grenzen klar zu kommunizieren?</w:t>
      </w:r>
    </w:p>
    <w:p w14:paraId="489329A4" w14:textId="77777777" w:rsidR="00C340CF" w:rsidRDefault="00DA79E4">
      <w:pPr>
        <w:pStyle w:val="Listennummer"/>
      </w:pPr>
      <w:r>
        <w:t>Was denkst du: Ist „Nein“ auch ohne Worte möglich?</w:t>
      </w:r>
    </w:p>
    <w:p w14:paraId="50B14155" w14:textId="77777777" w:rsidR="00C340CF" w:rsidRDefault="00DA79E4">
      <w:pPr>
        <w:pStyle w:val="Listennummer"/>
      </w:pPr>
      <w:r>
        <w:t>Wie würdest du einem Freund erklären, warum „Nein“ wichtig ist?</w:t>
      </w:r>
    </w:p>
    <w:p w14:paraId="3B244208" w14:textId="77777777" w:rsidR="00C340CF" w:rsidRDefault="00DA79E4">
      <w:pPr>
        <w:pStyle w:val="Listennummer"/>
      </w:pPr>
      <w:r>
        <w:t>Gibt es Situationen, in denen „Nein“ nicht akzeptiert wird? Warum?</w:t>
      </w:r>
    </w:p>
    <w:p w14:paraId="7905F2D0" w14:textId="77777777" w:rsidR="00C340CF" w:rsidRDefault="00DA79E4">
      <w:pPr>
        <w:pStyle w:val="Listennummer"/>
      </w:pPr>
      <w:r>
        <w:t>Wie erkennst du, ob jemand wirklich „Nein“ meint?</w:t>
      </w:r>
    </w:p>
    <w:p w14:paraId="74410175" w14:textId="77777777" w:rsidR="00C340CF" w:rsidRDefault="00DA79E4">
      <w:pPr>
        <w:pStyle w:val="Listennummer"/>
      </w:pPr>
      <w:r>
        <w:t>Was macht es schwer, „Nein“ zu sagen?</w:t>
      </w:r>
    </w:p>
    <w:p w14:paraId="7CE1D4EB" w14:textId="77777777" w:rsidR="00C340CF" w:rsidRDefault="00DA79E4">
      <w:pPr>
        <w:pStyle w:val="Listennummer"/>
      </w:pPr>
      <w:r>
        <w:t>Wie kann man anderen helfen, „Nein“ zu akzeptieren?</w:t>
      </w:r>
    </w:p>
    <w:p w14:paraId="7EB23F77" w14:textId="77777777" w:rsidR="00C340CF" w:rsidRDefault="00DA79E4">
      <w:pPr>
        <w:pStyle w:val="Listennummer"/>
      </w:pPr>
      <w:r>
        <w:t>Ist „Nein“ ein Zeichen von Stärke oder Schwäche?</w:t>
      </w:r>
    </w:p>
    <w:p w14:paraId="1739C16D" w14:textId="77777777" w:rsidR="00C340CF" w:rsidRDefault="00DA79E4">
      <w:pPr>
        <w:pStyle w:val="Listennummer"/>
      </w:pPr>
      <w:r>
        <w:t>Wie würdest du reagieren, wenn jemand dein „Nein“ ignoriert?</w:t>
      </w:r>
    </w:p>
    <w:p w14:paraId="1DBE3C8E" w14:textId="77777777" w:rsidR="00C340CF" w:rsidRDefault="00DA79E4">
      <w:pPr>
        <w:pStyle w:val="Listennummer"/>
      </w:pPr>
      <w:r>
        <w:t>Was bedeutet Respekt für dich in diesem Zusammenhang?</w:t>
      </w:r>
    </w:p>
    <w:p w14:paraId="2625D1C7" w14:textId="77777777" w:rsidR="00C340CF" w:rsidRDefault="00DA79E4">
      <w:pPr>
        <w:pStyle w:val="Listennummer"/>
      </w:pPr>
      <w:r>
        <w:t>Wie kann man üben, „Nein“ zu sagen?</w:t>
      </w:r>
    </w:p>
    <w:p w14:paraId="13ED8FFE" w14:textId="77777777" w:rsidR="00C340CF" w:rsidRDefault="00DA79E4">
      <w:pPr>
        <w:pStyle w:val="Listennummer"/>
      </w:pPr>
      <w:r>
        <w:t>Warum ist „Nein“ manchmal mit Schuldgefühlen verbunden?</w:t>
      </w:r>
    </w:p>
    <w:p w14:paraId="1BB9CECE" w14:textId="77777777" w:rsidR="00C340CF" w:rsidRDefault="00DA79E4">
      <w:pPr>
        <w:pStyle w:val="berschrift1"/>
      </w:pPr>
      <w:r>
        <w:t>Der Spaß hört da auf, wo der andere nicht mehr mitlachen kann</w:t>
      </w:r>
    </w:p>
    <w:p w14:paraId="423F6BE9" w14:textId="77777777" w:rsidR="00C340CF" w:rsidRDefault="00DA79E4">
      <w:pPr>
        <w:pStyle w:val="Listennummer"/>
      </w:pPr>
      <w:r>
        <w:t>Was ist für dich echter Spaß?</w:t>
      </w:r>
    </w:p>
    <w:p w14:paraId="161B9088" w14:textId="77777777" w:rsidR="00C340CF" w:rsidRDefault="00DA79E4">
      <w:pPr>
        <w:pStyle w:val="Listennummer"/>
      </w:pPr>
      <w:r>
        <w:t>Wann wird Spaß zu Mobbing?</w:t>
      </w:r>
    </w:p>
    <w:p w14:paraId="3A845E70" w14:textId="77777777" w:rsidR="00C340CF" w:rsidRDefault="00DA79E4">
      <w:pPr>
        <w:pStyle w:val="Listennummer"/>
      </w:pPr>
      <w:r>
        <w:t>Wie erkennst du, dass jemand nicht mehr mitlacht?</w:t>
      </w:r>
    </w:p>
    <w:p w14:paraId="0327CEE6" w14:textId="77777777" w:rsidR="00C340CF" w:rsidRDefault="00DA79E4">
      <w:pPr>
        <w:pStyle w:val="Listennummer"/>
      </w:pPr>
      <w:r>
        <w:t>Hast du schon mal erlebt, dass ein Witz zu weit ging?</w:t>
      </w:r>
    </w:p>
    <w:p w14:paraId="293909B9" w14:textId="77777777" w:rsidR="00C340CF" w:rsidRDefault="00DA79E4">
      <w:pPr>
        <w:pStyle w:val="Listennummer"/>
      </w:pPr>
      <w:r>
        <w:t>Warum machen manche weiter, obwohl es anderen weh tut?</w:t>
      </w:r>
    </w:p>
    <w:p w14:paraId="0C36D295" w14:textId="77777777" w:rsidR="00C340CF" w:rsidRDefault="00DA79E4">
      <w:pPr>
        <w:pStyle w:val="Listennummer"/>
      </w:pPr>
      <w:r>
        <w:t>Wie würdest du reagieren, wenn jemand sich unwohl fühlt?</w:t>
      </w:r>
    </w:p>
    <w:p w14:paraId="2E39567A" w14:textId="77777777" w:rsidR="00C340CF" w:rsidRDefault="00DA79E4">
      <w:pPr>
        <w:pStyle w:val="Listennummer"/>
      </w:pPr>
      <w:r>
        <w:t>Ist Humor immer harmlos?</w:t>
      </w:r>
    </w:p>
    <w:p w14:paraId="68B75092" w14:textId="77777777" w:rsidR="00C340CF" w:rsidRDefault="00DA79E4">
      <w:pPr>
        <w:pStyle w:val="Listennummer"/>
      </w:pPr>
      <w:r>
        <w:t>Was ist der Unterschied zwischen Spaß und Verletzung?</w:t>
      </w:r>
    </w:p>
    <w:p w14:paraId="5B9AF177" w14:textId="77777777" w:rsidR="00C340CF" w:rsidRDefault="00DA79E4">
      <w:pPr>
        <w:pStyle w:val="Listennummer"/>
      </w:pPr>
      <w:r>
        <w:t>Wie kannst du sicherstellen, dass alle mitlachen?</w:t>
      </w:r>
    </w:p>
    <w:p w14:paraId="622E48CE" w14:textId="77777777" w:rsidR="00C340CF" w:rsidRDefault="00DA79E4">
      <w:pPr>
        <w:pStyle w:val="Listennummer"/>
      </w:pPr>
      <w:r>
        <w:lastRenderedPageBreak/>
        <w:t>Warum ist es schwer, Grenzen beim Spaß zu erkennen?</w:t>
      </w:r>
    </w:p>
    <w:p w14:paraId="24ABFA3A" w14:textId="77777777" w:rsidR="00C340CF" w:rsidRDefault="00DA79E4">
      <w:pPr>
        <w:pStyle w:val="Listennummer"/>
      </w:pPr>
      <w:r>
        <w:t>Hast du schon mal „Spaß“ gemacht, der nicht gut ankam?</w:t>
      </w:r>
    </w:p>
    <w:p w14:paraId="74AB526B" w14:textId="77777777" w:rsidR="00C340CF" w:rsidRDefault="00DA79E4">
      <w:pPr>
        <w:pStyle w:val="Listennummer"/>
      </w:pPr>
      <w:r>
        <w:t>Wie würdest du einem Freund sagen, dass sein Witz nicht okay war?</w:t>
      </w:r>
    </w:p>
    <w:p w14:paraId="6B85BA6B" w14:textId="77777777" w:rsidR="00C340CF" w:rsidRDefault="00DA79E4">
      <w:pPr>
        <w:pStyle w:val="Listennummer"/>
      </w:pPr>
      <w:r>
        <w:t>Ist es mutig, „Stopp“ zu sagen, wenn ein Witz verletzt?</w:t>
      </w:r>
    </w:p>
    <w:p w14:paraId="044D9C47" w14:textId="77777777" w:rsidR="00C340CF" w:rsidRDefault="00DA79E4">
      <w:pPr>
        <w:pStyle w:val="Listennummer"/>
      </w:pPr>
      <w:r>
        <w:t>Warum finden manche es lustig, andere bloßzustellen?</w:t>
      </w:r>
    </w:p>
    <w:p w14:paraId="3070F795" w14:textId="77777777" w:rsidR="00C340CF" w:rsidRDefault="00DA79E4">
      <w:pPr>
        <w:pStyle w:val="Listennummer"/>
      </w:pPr>
      <w:r>
        <w:t>Wie kann man Respekt und Humor verbinden?</w:t>
      </w:r>
    </w:p>
    <w:p w14:paraId="78D6D3E9" w14:textId="77777777" w:rsidR="00C340CF" w:rsidRDefault="00DA79E4">
      <w:pPr>
        <w:pStyle w:val="Listennummer"/>
      </w:pPr>
      <w:r>
        <w:t>Was bedeutet für dich fairer Spaß?</w:t>
      </w:r>
    </w:p>
    <w:p w14:paraId="648C881B" w14:textId="77777777" w:rsidR="00C340CF" w:rsidRDefault="00DA79E4">
      <w:pPr>
        <w:pStyle w:val="Listennummer"/>
      </w:pPr>
      <w:r>
        <w:t>Wie würdest du reagieren, wenn du siehst, dass jemand verletzt wird?</w:t>
      </w:r>
    </w:p>
    <w:p w14:paraId="7E4E5463" w14:textId="77777777" w:rsidR="00C340CF" w:rsidRDefault="00DA79E4">
      <w:pPr>
        <w:pStyle w:val="Listennummer"/>
      </w:pPr>
      <w:r>
        <w:t>Ist „nur Spaß“ eine gute Ausrede?</w:t>
      </w:r>
    </w:p>
    <w:p w14:paraId="1E085F57" w14:textId="77777777" w:rsidR="00C340CF" w:rsidRDefault="00DA79E4">
      <w:pPr>
        <w:pStyle w:val="Listennummer"/>
      </w:pPr>
      <w:r>
        <w:t>Wie kannst du deine Freunde sensibilisieren?</w:t>
      </w:r>
    </w:p>
    <w:p w14:paraId="423E4C5F" w14:textId="77777777" w:rsidR="00C340CF" w:rsidRDefault="00DA79E4">
      <w:pPr>
        <w:pStyle w:val="Listennummer"/>
      </w:pPr>
      <w:r>
        <w:t>Was macht Humor positiv?</w:t>
      </w:r>
    </w:p>
    <w:p w14:paraId="6B04A217" w14:textId="77777777" w:rsidR="00C340CF" w:rsidRDefault="00DA79E4">
      <w:pPr>
        <w:pStyle w:val="berschrift1"/>
      </w:pPr>
      <w:r>
        <w:t>Grenzen sind keine Verhandlungssache</w:t>
      </w:r>
    </w:p>
    <w:p w14:paraId="2BCB346F" w14:textId="77777777" w:rsidR="00C340CF" w:rsidRDefault="00DA79E4">
      <w:pPr>
        <w:pStyle w:val="Listennummer"/>
      </w:pPr>
      <w:r>
        <w:t>Was bedeutet für dich „Grenzen“?</w:t>
      </w:r>
    </w:p>
    <w:p w14:paraId="2DA74557" w14:textId="77777777" w:rsidR="00C340CF" w:rsidRDefault="00DA79E4">
      <w:pPr>
        <w:pStyle w:val="Listennummer"/>
      </w:pPr>
      <w:r>
        <w:t>Warum sind Grenzen wichtig?</w:t>
      </w:r>
    </w:p>
    <w:p w14:paraId="051BEB3B" w14:textId="77777777" w:rsidR="00C340CF" w:rsidRDefault="00DA79E4">
      <w:pPr>
        <w:pStyle w:val="Listennummer"/>
      </w:pPr>
      <w:r>
        <w:t>Hast du eigene Grenzen, die dir wichtig sind?</w:t>
      </w:r>
    </w:p>
    <w:p w14:paraId="1B1BFAFF" w14:textId="77777777" w:rsidR="00C340CF" w:rsidRDefault="00DA79E4">
      <w:pPr>
        <w:pStyle w:val="Listennummer"/>
      </w:pPr>
      <w:r>
        <w:t>Wie erkennst du die Grenzen anderer?</w:t>
      </w:r>
    </w:p>
    <w:p w14:paraId="1B78C3D5" w14:textId="77777777" w:rsidR="00C340CF" w:rsidRDefault="00DA79E4">
      <w:pPr>
        <w:pStyle w:val="Listennummer"/>
      </w:pPr>
      <w:r>
        <w:t>Warum versuchen manche, Grenzen zu verhandeln?</w:t>
      </w:r>
    </w:p>
    <w:p w14:paraId="02FD88E4" w14:textId="77777777" w:rsidR="00C340CF" w:rsidRDefault="00DA79E4">
      <w:pPr>
        <w:pStyle w:val="Listennummer"/>
      </w:pPr>
      <w:r>
        <w:t>Ist es okay, Grenzen zu hinterfragen?</w:t>
      </w:r>
    </w:p>
    <w:p w14:paraId="53794361" w14:textId="77777777" w:rsidR="00C340CF" w:rsidRDefault="00DA79E4">
      <w:pPr>
        <w:pStyle w:val="Listennummer"/>
      </w:pPr>
      <w:r>
        <w:t>Wie würdest du reagieren, wenn jemand deine Grenze überschreitet?</w:t>
      </w:r>
    </w:p>
    <w:p w14:paraId="6E1AD50D" w14:textId="77777777" w:rsidR="00C340CF" w:rsidRDefault="00DA79E4">
      <w:pPr>
        <w:pStyle w:val="Listennummer"/>
      </w:pPr>
      <w:r>
        <w:t>Was macht es schwer, Grenzen zu akzeptieren?</w:t>
      </w:r>
    </w:p>
    <w:p w14:paraId="166C4B63" w14:textId="77777777" w:rsidR="00C340CF" w:rsidRDefault="00DA79E4">
      <w:pPr>
        <w:pStyle w:val="Listennummer"/>
      </w:pPr>
      <w:r>
        <w:t>Wie kannst du deine Grenzen klar machen?</w:t>
      </w:r>
    </w:p>
    <w:p w14:paraId="5394CB96" w14:textId="77777777" w:rsidR="00C340CF" w:rsidRDefault="00DA79E4">
      <w:pPr>
        <w:pStyle w:val="Listennummer"/>
      </w:pPr>
      <w:r>
        <w:t>Hast du schon mal erlebt, dass deine Grenzen ignoriert wurden?</w:t>
      </w:r>
    </w:p>
    <w:p w14:paraId="0E53234B" w14:textId="77777777" w:rsidR="00C340CF" w:rsidRDefault="00DA79E4">
      <w:pPr>
        <w:pStyle w:val="Listennummer"/>
      </w:pPr>
      <w:r>
        <w:t>Warum ist es wichtig, Grenzen zu respektieren?</w:t>
      </w:r>
    </w:p>
    <w:p w14:paraId="267DBA02" w14:textId="77777777" w:rsidR="00C340CF" w:rsidRDefault="00DA79E4">
      <w:pPr>
        <w:pStyle w:val="Listennummer"/>
      </w:pPr>
      <w:r>
        <w:t>Gibt es Grenzen, die für alle gelten sollten?</w:t>
      </w:r>
    </w:p>
    <w:p w14:paraId="40559653" w14:textId="77777777" w:rsidR="00C340CF" w:rsidRDefault="00DA79E4">
      <w:pPr>
        <w:pStyle w:val="Listennummer"/>
      </w:pPr>
      <w:r>
        <w:t>Wie kannst du lernen, Grenzen zu setzen?</w:t>
      </w:r>
    </w:p>
    <w:p w14:paraId="2E74BF73" w14:textId="77777777" w:rsidR="00C340CF" w:rsidRDefault="00DA79E4">
      <w:pPr>
        <w:pStyle w:val="Listennummer"/>
      </w:pPr>
      <w:r>
        <w:t>Ist es mutig, Grenzen zu verteidigen?</w:t>
      </w:r>
    </w:p>
    <w:p w14:paraId="4FE17BB0" w14:textId="77777777" w:rsidR="00C340CF" w:rsidRDefault="00DA79E4">
      <w:pPr>
        <w:pStyle w:val="Listennummer"/>
      </w:pPr>
      <w:r>
        <w:t>Wie würdest du einem Freund helfen, seine Grenzen zu schützen?</w:t>
      </w:r>
    </w:p>
    <w:p w14:paraId="1852F1C5" w14:textId="77777777" w:rsidR="00C340CF" w:rsidRDefault="00DA79E4">
      <w:pPr>
        <w:pStyle w:val="Listennummer"/>
      </w:pPr>
      <w:r>
        <w:t>Was passiert, wenn Grenzen nicht respektiert werden?</w:t>
      </w:r>
    </w:p>
    <w:p w14:paraId="4111DC72" w14:textId="77777777" w:rsidR="00C340CF" w:rsidRDefault="00DA79E4">
      <w:pPr>
        <w:pStyle w:val="Listennummer"/>
      </w:pPr>
      <w:r>
        <w:t>Wie erkennst du, dass jemand deine Grenze testet?</w:t>
      </w:r>
    </w:p>
    <w:p w14:paraId="6542DEFF" w14:textId="77777777" w:rsidR="00C340CF" w:rsidRDefault="00DA79E4">
      <w:pPr>
        <w:pStyle w:val="Listennummer"/>
      </w:pPr>
      <w:r>
        <w:t>Warum ist „Nein“ manchmal nicht genug?</w:t>
      </w:r>
    </w:p>
    <w:p w14:paraId="5171D7D1" w14:textId="77777777" w:rsidR="00C340CF" w:rsidRDefault="00DA79E4">
      <w:pPr>
        <w:pStyle w:val="Listennummer"/>
      </w:pPr>
      <w:r>
        <w:t>Wie kannst du Grenzen ohne Streit kommunizieren?</w:t>
      </w:r>
    </w:p>
    <w:p w14:paraId="17715E72" w14:textId="77777777" w:rsidR="00C340CF" w:rsidRDefault="00DA79E4">
      <w:pPr>
        <w:pStyle w:val="Listennummer"/>
      </w:pPr>
      <w:r>
        <w:t>Was bedeutet für dich Selbstschutz?</w:t>
      </w:r>
    </w:p>
    <w:p w14:paraId="7340F601" w14:textId="77777777" w:rsidR="00C340CF" w:rsidRDefault="00DA79E4">
      <w:pPr>
        <w:pStyle w:val="berschrift1"/>
      </w:pPr>
      <w:r>
        <w:t>Hey Junge, das Leben ist kein Porno</w:t>
      </w:r>
    </w:p>
    <w:p w14:paraId="1E2A8637" w14:textId="77777777" w:rsidR="00C340CF" w:rsidRDefault="00DA79E4">
      <w:pPr>
        <w:pStyle w:val="Listennummer"/>
      </w:pPr>
      <w:r>
        <w:t>Was denkst du, warum dieser Spruch existiert?</w:t>
      </w:r>
    </w:p>
    <w:p w14:paraId="606BBD93" w14:textId="77777777" w:rsidR="00C340CF" w:rsidRDefault="00DA79E4">
      <w:pPr>
        <w:pStyle w:val="Listennummer"/>
      </w:pPr>
      <w:r>
        <w:t>Wie beeinflussen Pornos das Bild von Beziehungen?</w:t>
      </w:r>
    </w:p>
    <w:p w14:paraId="2054A930" w14:textId="77777777" w:rsidR="00C340CF" w:rsidRDefault="00DA79E4">
      <w:pPr>
        <w:pStyle w:val="Listennummer"/>
      </w:pPr>
      <w:r>
        <w:t>Glaubst du, Pornos zeigen die Realität?</w:t>
      </w:r>
    </w:p>
    <w:p w14:paraId="6AEB68C8" w14:textId="77777777" w:rsidR="00C340CF" w:rsidRDefault="00DA79E4">
      <w:pPr>
        <w:pStyle w:val="Listennummer"/>
      </w:pPr>
      <w:r>
        <w:t>Was ist der Unterschied zwischen Pornos und echten Beziehungen?</w:t>
      </w:r>
    </w:p>
    <w:p w14:paraId="641FB265" w14:textId="77777777" w:rsidR="00C340CF" w:rsidRDefault="00DA79E4">
      <w:pPr>
        <w:pStyle w:val="Listennummer"/>
      </w:pPr>
      <w:r>
        <w:t>Warum schauen viele Jugendliche Pornos?</w:t>
      </w:r>
    </w:p>
    <w:p w14:paraId="2F0BC2B4" w14:textId="77777777" w:rsidR="00C340CF" w:rsidRDefault="00DA79E4">
      <w:pPr>
        <w:pStyle w:val="Listennummer"/>
      </w:pPr>
      <w:r>
        <w:t>Wie können Pornos Erwartungen verändern?</w:t>
      </w:r>
    </w:p>
    <w:p w14:paraId="71395073" w14:textId="77777777" w:rsidR="00C340CF" w:rsidRDefault="00DA79E4">
      <w:pPr>
        <w:pStyle w:val="Listennummer"/>
      </w:pPr>
      <w:r>
        <w:t>Was bedeutet Respekt in einer Beziehung?</w:t>
      </w:r>
    </w:p>
    <w:p w14:paraId="3ED03C8B" w14:textId="77777777" w:rsidR="00C340CF" w:rsidRDefault="00DA79E4">
      <w:pPr>
        <w:pStyle w:val="Listennummer"/>
      </w:pPr>
      <w:r>
        <w:t>Wie würdest du reagieren, wenn jemand falsche Vorstellungen hat?</w:t>
      </w:r>
    </w:p>
    <w:p w14:paraId="55AF8892" w14:textId="77777777" w:rsidR="00C340CF" w:rsidRDefault="00DA79E4">
      <w:pPr>
        <w:pStyle w:val="Listennummer"/>
      </w:pPr>
      <w:r>
        <w:t>Ist es okay, über Pornos zu reden?</w:t>
      </w:r>
    </w:p>
    <w:p w14:paraId="4A172E58" w14:textId="77777777" w:rsidR="00C340CF" w:rsidRDefault="00DA79E4">
      <w:pPr>
        <w:pStyle w:val="Listennummer"/>
      </w:pPr>
      <w:r>
        <w:t>Wie kann man lernen, echte Nähe zu verstehen?</w:t>
      </w:r>
    </w:p>
    <w:p w14:paraId="7659AF9F" w14:textId="77777777" w:rsidR="00C340CF" w:rsidRDefault="00DA79E4">
      <w:pPr>
        <w:pStyle w:val="Listennummer"/>
      </w:pPr>
      <w:r>
        <w:t>Warum ist Kommunikation wichtiger als Fantasie?</w:t>
      </w:r>
    </w:p>
    <w:p w14:paraId="69B355CE" w14:textId="77777777" w:rsidR="00C340CF" w:rsidRDefault="00DA79E4">
      <w:pPr>
        <w:pStyle w:val="Listennummer"/>
      </w:pPr>
      <w:r>
        <w:t>Was denkst du über den Einfluss von Medien auf Beziehungen?</w:t>
      </w:r>
    </w:p>
    <w:p w14:paraId="1FEFA12C" w14:textId="77777777" w:rsidR="00C340CF" w:rsidRDefault="00DA79E4">
      <w:pPr>
        <w:pStyle w:val="Listennummer"/>
      </w:pPr>
      <w:r>
        <w:t>Wie kannst du falsche Vorstellungen erkennen?</w:t>
      </w:r>
    </w:p>
    <w:p w14:paraId="4706C696" w14:textId="77777777" w:rsidR="00C340CF" w:rsidRDefault="00DA79E4">
      <w:pPr>
        <w:pStyle w:val="Listennummer"/>
      </w:pPr>
      <w:r>
        <w:t>Was bedeutet für dich ein gesundes Bild von Sexualität?</w:t>
      </w:r>
    </w:p>
    <w:p w14:paraId="69FD4BC5" w14:textId="77777777" w:rsidR="00C340CF" w:rsidRDefault="00DA79E4">
      <w:pPr>
        <w:pStyle w:val="Listennummer"/>
      </w:pPr>
      <w:r>
        <w:t>Warum ist Konsens wichtig?</w:t>
      </w:r>
    </w:p>
    <w:p w14:paraId="3550B842" w14:textId="77777777" w:rsidR="00C340CF" w:rsidRDefault="00DA79E4">
      <w:pPr>
        <w:pStyle w:val="Listennummer"/>
      </w:pPr>
      <w:r>
        <w:t>Wie würdest du einem Freund erklären, dass Pornos nicht echt sind?</w:t>
      </w:r>
    </w:p>
    <w:p w14:paraId="74B980D5" w14:textId="77777777" w:rsidR="00C340CF" w:rsidRDefault="00DA79E4">
      <w:pPr>
        <w:pStyle w:val="Listennummer"/>
      </w:pPr>
      <w:r>
        <w:t>Was macht eine Beziehung wertvoll?</w:t>
      </w:r>
    </w:p>
    <w:p w14:paraId="0B9068D0" w14:textId="77777777" w:rsidR="00C340CF" w:rsidRDefault="00DA79E4">
      <w:pPr>
        <w:pStyle w:val="Listennummer"/>
      </w:pPr>
      <w:r>
        <w:t>Wie kannst du Respekt zeigen?</w:t>
      </w:r>
    </w:p>
    <w:p w14:paraId="3E11A9BC" w14:textId="77777777" w:rsidR="00C340CF" w:rsidRDefault="00DA79E4">
      <w:pPr>
        <w:pStyle w:val="Listennummer"/>
      </w:pPr>
      <w:r>
        <w:t>Was ist der Unterschied zwischen Lust und Liebe?</w:t>
      </w:r>
    </w:p>
    <w:p w14:paraId="46A977A6" w14:textId="77777777" w:rsidR="00C340CF" w:rsidRDefault="00DA79E4">
      <w:pPr>
        <w:pStyle w:val="Listennummer"/>
      </w:pPr>
      <w:r>
        <w:t>Warum ist es wichtig, Grenzen auch hier zu beachten?</w:t>
      </w:r>
    </w:p>
    <w:p w14:paraId="6E5FF9C9" w14:textId="77777777" w:rsidR="00C340CF" w:rsidRDefault="00DA79E4">
      <w:pPr>
        <w:pStyle w:val="berschrift1"/>
      </w:pPr>
      <w:r>
        <w:t>Nur weil deine Hormone verrückt spielen, darfst du dir nicht alles erlauben</w:t>
      </w:r>
    </w:p>
    <w:p w14:paraId="72FE9618" w14:textId="77777777" w:rsidR="00C340CF" w:rsidRDefault="00DA79E4">
      <w:pPr>
        <w:pStyle w:val="Listennummer"/>
      </w:pPr>
      <w:r>
        <w:t>Was bedeutet dieser Spruch für dich?</w:t>
      </w:r>
    </w:p>
    <w:p w14:paraId="2BD0FD26" w14:textId="77777777" w:rsidR="00C340CF" w:rsidRDefault="00DA79E4">
      <w:pPr>
        <w:pStyle w:val="Listennummer"/>
      </w:pPr>
      <w:r>
        <w:t>Warum ist Selbstkontrolle wichtig?</w:t>
      </w:r>
    </w:p>
    <w:p w14:paraId="0B8C59F9" w14:textId="77777777" w:rsidR="00C340CF" w:rsidRDefault="00DA79E4">
      <w:pPr>
        <w:pStyle w:val="Listennummer"/>
      </w:pPr>
      <w:r>
        <w:t>Wie beeinflussen Hormone unser Verhalten?</w:t>
      </w:r>
    </w:p>
    <w:p w14:paraId="22645DA8" w14:textId="77777777" w:rsidR="00C340CF" w:rsidRDefault="00DA79E4">
      <w:pPr>
        <w:pStyle w:val="Listennummer"/>
      </w:pPr>
      <w:r>
        <w:t>Ist es eine Ausrede, sich auf Hormone zu berufen?</w:t>
      </w:r>
    </w:p>
    <w:p w14:paraId="7F69B258" w14:textId="77777777" w:rsidR="00C340CF" w:rsidRDefault="00DA79E4">
      <w:pPr>
        <w:pStyle w:val="Listennummer"/>
      </w:pPr>
      <w:r>
        <w:t>Wie kannst du deine Gefühle kontrollieren?</w:t>
      </w:r>
    </w:p>
    <w:p w14:paraId="14EBE2A4" w14:textId="77777777" w:rsidR="00C340CF" w:rsidRDefault="00DA79E4">
      <w:pPr>
        <w:pStyle w:val="Listennummer"/>
      </w:pPr>
      <w:r>
        <w:t>Warum ist Respekt wichtiger als Lust?</w:t>
      </w:r>
    </w:p>
    <w:p w14:paraId="38626D0B" w14:textId="77777777" w:rsidR="00C340CF" w:rsidRDefault="00DA79E4">
      <w:pPr>
        <w:pStyle w:val="Listennummer"/>
      </w:pPr>
      <w:r>
        <w:t>Hast du schon mal erlebt, dass jemand Grenzen ignoriert?</w:t>
      </w:r>
    </w:p>
    <w:p w14:paraId="32FE1311" w14:textId="77777777" w:rsidR="00C340CF" w:rsidRDefault="00DA79E4">
      <w:pPr>
        <w:pStyle w:val="Listennummer"/>
      </w:pPr>
      <w:r>
        <w:t>Wie würdest du reagieren, wenn jemand sagt „Ich konnte nicht anders“?</w:t>
      </w:r>
    </w:p>
    <w:p w14:paraId="582E455F" w14:textId="77777777" w:rsidR="00C340CF" w:rsidRDefault="00DA79E4">
      <w:pPr>
        <w:pStyle w:val="Listennummer"/>
      </w:pPr>
      <w:r>
        <w:t>Was bedeutet Verantwortung für dich?</w:t>
      </w:r>
    </w:p>
    <w:p w14:paraId="02283152" w14:textId="77777777" w:rsidR="00C340CF" w:rsidRDefault="00DA79E4">
      <w:pPr>
        <w:pStyle w:val="Listennummer"/>
      </w:pPr>
      <w:r>
        <w:t>Wie kannst du lernen, mit Gefühlen umzugehen?</w:t>
      </w:r>
    </w:p>
    <w:p w14:paraId="5AF8C82A" w14:textId="77777777" w:rsidR="00C340CF" w:rsidRDefault="00DA79E4">
      <w:pPr>
        <w:pStyle w:val="Listennummer"/>
      </w:pPr>
      <w:r>
        <w:t>Ist es schwer, in bestimmten Situationen ruhig zu bleiben?</w:t>
      </w:r>
    </w:p>
    <w:p w14:paraId="1523E800" w14:textId="77777777" w:rsidR="00C340CF" w:rsidRDefault="00DA79E4">
      <w:pPr>
        <w:pStyle w:val="Listennummer"/>
      </w:pPr>
      <w:r>
        <w:t>Warum ist es wichtig, vorher nachzudenken?</w:t>
      </w:r>
    </w:p>
    <w:p w14:paraId="1D881255" w14:textId="77777777" w:rsidR="00C340CF" w:rsidRDefault="00DA79E4">
      <w:pPr>
        <w:pStyle w:val="Listennummer"/>
      </w:pPr>
      <w:r>
        <w:t>Wie kannst du anderen zeigen, dass du ihre Grenzen respektierst?</w:t>
      </w:r>
    </w:p>
    <w:p w14:paraId="0834018D" w14:textId="77777777" w:rsidR="00C340CF" w:rsidRDefault="00DA79E4">
      <w:pPr>
        <w:pStyle w:val="Listennummer"/>
      </w:pPr>
      <w:r>
        <w:t>Was bedeutet für dich Selbstbeherrschung?</w:t>
      </w:r>
    </w:p>
    <w:p w14:paraId="4E2C3A51" w14:textId="77777777" w:rsidR="00C340CF" w:rsidRDefault="00DA79E4">
      <w:pPr>
        <w:pStyle w:val="Listennummer"/>
      </w:pPr>
      <w:r>
        <w:t>Wie würdest du einem Freund helfen, nicht übergriffig zu werden?</w:t>
      </w:r>
    </w:p>
    <w:p w14:paraId="11C602D4" w14:textId="77777777" w:rsidR="00C340CF" w:rsidRDefault="00DA79E4">
      <w:pPr>
        <w:pStyle w:val="Listennummer"/>
      </w:pPr>
      <w:r>
        <w:t>Warum ist „Ich konnte nicht anders“ gefährlich?</w:t>
      </w:r>
    </w:p>
    <w:p w14:paraId="74674AD7" w14:textId="77777777" w:rsidR="00C340CF" w:rsidRDefault="00DA79E4">
      <w:pPr>
        <w:pStyle w:val="Listennummer"/>
      </w:pPr>
      <w:r>
        <w:t>Was macht dich stolz an deinem Verhalten?</w:t>
      </w:r>
    </w:p>
    <w:p w14:paraId="39AF136A" w14:textId="77777777" w:rsidR="00C340CF" w:rsidRDefault="00DA79E4">
      <w:pPr>
        <w:pStyle w:val="Listennummer"/>
      </w:pPr>
      <w:r>
        <w:t>Wie kannst du deine Emotionen besser verstehen?</w:t>
      </w:r>
    </w:p>
    <w:p w14:paraId="0C88A659" w14:textId="77777777" w:rsidR="00C340CF" w:rsidRDefault="00DA79E4">
      <w:pPr>
        <w:pStyle w:val="Listennummer"/>
      </w:pPr>
      <w:r>
        <w:t>Was bedeutet für dich Respekt in schwierigen Momenten?</w:t>
      </w:r>
    </w:p>
    <w:p w14:paraId="716259D4" w14:textId="77777777" w:rsidR="00C340CF" w:rsidRDefault="00DA79E4">
      <w:pPr>
        <w:pStyle w:val="Listennummer"/>
      </w:pPr>
      <w:r>
        <w:t>Warum ist Verantwortung cool?</w:t>
      </w:r>
    </w:p>
    <w:p w14:paraId="651D0E61" w14:textId="77777777" w:rsidR="00C340CF" w:rsidRDefault="00DA79E4">
      <w:pPr>
        <w:pStyle w:val="berschrift1"/>
      </w:pPr>
      <w:r>
        <w:t>Auch die Körpersprache kann „Nein“ bedeuten</w:t>
      </w:r>
    </w:p>
    <w:p w14:paraId="26BD7C87" w14:textId="77777777" w:rsidR="00C340CF" w:rsidRDefault="00DA79E4">
      <w:pPr>
        <w:pStyle w:val="Listennummer"/>
      </w:pPr>
      <w:r>
        <w:t>Was bedeutet Körpersprache für dich?</w:t>
      </w:r>
    </w:p>
    <w:p w14:paraId="4E5EFFFD" w14:textId="77777777" w:rsidR="00C340CF" w:rsidRDefault="00DA79E4">
      <w:pPr>
        <w:pStyle w:val="Listennummer"/>
      </w:pPr>
      <w:r>
        <w:t>Wie erkennst du, dass jemand sich unwohl fühlt?</w:t>
      </w:r>
    </w:p>
    <w:p w14:paraId="2D8F688D" w14:textId="77777777" w:rsidR="00C340CF" w:rsidRDefault="00DA79E4">
      <w:pPr>
        <w:pStyle w:val="Listennummer"/>
      </w:pPr>
      <w:r>
        <w:t>Ist „Nein“ immer ein Wort?</w:t>
      </w:r>
    </w:p>
    <w:p w14:paraId="71AAA251" w14:textId="77777777" w:rsidR="00C340CF" w:rsidRDefault="00DA79E4">
      <w:pPr>
        <w:pStyle w:val="Listennummer"/>
      </w:pPr>
      <w:r>
        <w:t>Warum ist es wichtig, auf Signale zu achten?</w:t>
      </w:r>
    </w:p>
    <w:p w14:paraId="3A21E700" w14:textId="77777777" w:rsidR="00C340CF" w:rsidRDefault="00DA79E4">
      <w:pPr>
        <w:pStyle w:val="Listennummer"/>
      </w:pPr>
      <w:r>
        <w:t>Hast du schon mal erlebt, dass jemand ohne Worte „Nein“ gesagt hat?</w:t>
      </w:r>
    </w:p>
    <w:p w14:paraId="41A7C24B" w14:textId="77777777" w:rsidR="00C340CF" w:rsidRDefault="00DA79E4">
      <w:pPr>
        <w:pStyle w:val="Listennummer"/>
      </w:pPr>
      <w:r>
        <w:t>Wie kannst du Körpersprache besser verstehen?</w:t>
      </w:r>
    </w:p>
    <w:p w14:paraId="5BD5822C" w14:textId="77777777" w:rsidR="00C340CF" w:rsidRDefault="00DA79E4">
      <w:pPr>
        <w:pStyle w:val="Listennummer"/>
      </w:pPr>
      <w:r>
        <w:t>Was sind typische Zeichen für „Nein“?</w:t>
      </w:r>
    </w:p>
    <w:p w14:paraId="28EFC467" w14:textId="77777777" w:rsidR="00C340CF" w:rsidRDefault="00DA79E4">
      <w:pPr>
        <w:pStyle w:val="Listennummer"/>
      </w:pPr>
      <w:r>
        <w:t>Warum ignorieren manche Körpersignale?</w:t>
      </w:r>
    </w:p>
    <w:p w14:paraId="114E64E9" w14:textId="77777777" w:rsidR="00C340CF" w:rsidRDefault="00DA79E4">
      <w:pPr>
        <w:pStyle w:val="Listennummer"/>
      </w:pPr>
      <w:r>
        <w:t>Wie würdest du reagieren, wenn du unsichere Signale bekommst?</w:t>
      </w:r>
    </w:p>
    <w:p w14:paraId="0781E8AF" w14:textId="77777777" w:rsidR="00C340CF" w:rsidRDefault="00DA79E4">
      <w:pPr>
        <w:pStyle w:val="Listennummer"/>
      </w:pPr>
      <w:r>
        <w:t>Ist es okay, nachzufragen?</w:t>
      </w:r>
    </w:p>
    <w:p w14:paraId="1DC8313B" w14:textId="77777777" w:rsidR="00C340CF" w:rsidRDefault="00DA79E4">
      <w:pPr>
        <w:pStyle w:val="Listennummer"/>
      </w:pPr>
      <w:r>
        <w:t>Wie kannst du lernen, sensibel zu sein?</w:t>
      </w:r>
    </w:p>
    <w:p w14:paraId="24156BFE" w14:textId="77777777" w:rsidR="00C340CF" w:rsidRDefault="00DA79E4">
      <w:pPr>
        <w:pStyle w:val="Listennummer"/>
      </w:pPr>
      <w:r>
        <w:t>Was bedeutet für dich Respekt in diesem Zusammenhang?</w:t>
      </w:r>
    </w:p>
    <w:p w14:paraId="64DCB4A8" w14:textId="77777777" w:rsidR="00C340CF" w:rsidRDefault="00DA79E4">
      <w:pPr>
        <w:pStyle w:val="Listennummer"/>
      </w:pPr>
      <w:r>
        <w:t>Warum ist es gefährlich, Signale zu übersehen?</w:t>
      </w:r>
    </w:p>
    <w:p w14:paraId="020B7284" w14:textId="77777777" w:rsidR="00C340CF" w:rsidRDefault="00DA79E4">
      <w:pPr>
        <w:pStyle w:val="Listennummer"/>
      </w:pPr>
      <w:r>
        <w:t>Wie kannst du anderen helfen, Körpersprache zu verstehen?</w:t>
      </w:r>
    </w:p>
    <w:p w14:paraId="0C34F17F" w14:textId="77777777" w:rsidR="00C340CF" w:rsidRDefault="00DA79E4">
      <w:pPr>
        <w:pStyle w:val="Listennummer"/>
      </w:pPr>
      <w:r>
        <w:t>Hast du schon mal ein Missverständnis erlebt?</w:t>
      </w:r>
    </w:p>
    <w:p w14:paraId="662149D0" w14:textId="77777777" w:rsidR="00C340CF" w:rsidRDefault="00DA79E4">
      <w:pPr>
        <w:pStyle w:val="Listennummer"/>
      </w:pPr>
      <w:r>
        <w:t>Was macht Kommunikation klarer?</w:t>
      </w:r>
    </w:p>
    <w:p w14:paraId="261995A2" w14:textId="77777777" w:rsidR="00C340CF" w:rsidRDefault="00DA79E4">
      <w:pPr>
        <w:pStyle w:val="Listennummer"/>
      </w:pPr>
      <w:r>
        <w:t>Wie kannst du sicherstellen, dass beide sich wohl fühlen?</w:t>
      </w:r>
    </w:p>
    <w:p w14:paraId="3E8E33AE" w14:textId="77777777" w:rsidR="00C340CF" w:rsidRDefault="00DA79E4">
      <w:pPr>
        <w:pStyle w:val="Listennummer"/>
      </w:pPr>
      <w:r>
        <w:t>Warum ist Beobachtung wichtig?</w:t>
      </w:r>
    </w:p>
    <w:p w14:paraId="70616D27" w14:textId="77777777" w:rsidR="00C340CF" w:rsidRDefault="00DA79E4">
      <w:pPr>
        <w:pStyle w:val="Listennummer"/>
      </w:pPr>
      <w:r>
        <w:t>Was bedeutet für dich Empathie?</w:t>
      </w:r>
    </w:p>
    <w:p w14:paraId="64A5744A" w14:textId="77777777" w:rsidR="00C340CF" w:rsidRDefault="00DA79E4">
      <w:pPr>
        <w:pStyle w:val="Listennummer"/>
      </w:pPr>
      <w:r>
        <w:t>Wie kannst du üben, Körpersprache zu erkennen?</w:t>
      </w:r>
    </w:p>
    <w:sectPr w:rsidR="00C340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8292613">
    <w:abstractNumId w:val="8"/>
  </w:num>
  <w:num w:numId="2" w16cid:durableId="1347633607">
    <w:abstractNumId w:val="6"/>
  </w:num>
  <w:num w:numId="3" w16cid:durableId="926042539">
    <w:abstractNumId w:val="5"/>
  </w:num>
  <w:num w:numId="4" w16cid:durableId="1358115219">
    <w:abstractNumId w:val="4"/>
  </w:num>
  <w:num w:numId="5" w16cid:durableId="993294491">
    <w:abstractNumId w:val="7"/>
  </w:num>
  <w:num w:numId="6" w16cid:durableId="1743528515">
    <w:abstractNumId w:val="3"/>
  </w:num>
  <w:num w:numId="7" w16cid:durableId="1285423163">
    <w:abstractNumId w:val="2"/>
  </w:num>
  <w:num w:numId="8" w16cid:durableId="533272029">
    <w:abstractNumId w:val="1"/>
  </w:num>
  <w:num w:numId="9" w16cid:durableId="188678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A0BDD"/>
    <w:rsid w:val="00C340CF"/>
    <w:rsid w:val="00CB0664"/>
    <w:rsid w:val="00DA79E4"/>
    <w:rsid w:val="00EC7F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4B625"/>
  <w14:defaultImageDpi w14:val="300"/>
  <w15:docId w15:val="{E43D7301-8824-4F83-A479-FF865C2A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7BDDCA-1E2A-4784-BA73-942E8C4B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Ein Nein ist ein Nein</vt:lpstr>
      <vt:lpstr>Der Spaß hört da auf, wo der andere nicht mehr mitlachen kann</vt:lpstr>
      <vt:lpstr>Grenzen sind keine Verhandlungssache</vt:lpstr>
      <vt:lpstr>Hey Junge, das Leben ist kein Porno</vt:lpstr>
      <vt:lpstr>Nur weil deine Hormone verrückt spielen, darfst du dir nicht alles erlauben</vt:lpstr>
      <vt:lpstr>Auch die Körpersprache kann „Nein“ bedeuten</vt:lpstr>
      <vt:lpstr/>
    </vt:vector>
  </TitlesOfParts>
  <Manager/>
  <Company/>
  <LinksUpToDate>false</LinksUpToDate>
  <CharactersWithSpaces>6119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Wiesemes</cp:lastModifiedBy>
  <cp:revision>3</cp:revision>
  <dcterms:created xsi:type="dcterms:W3CDTF">2025-11-24T13:43:00Z</dcterms:created>
  <dcterms:modified xsi:type="dcterms:W3CDTF">2026-02-20T10:35:00Z</dcterms:modified>
  <cp:category/>
</cp:coreProperties>
</file>